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295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20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 О.В</w:t>
      </w:r>
      <w:r>
        <w:rPr>
          <w:rFonts w:ascii="Times New Roman" w:eastAsia="Times New Roman" w:hAnsi="Times New Roman" w:cs="Times New Roman"/>
          <w:sz w:val="27"/>
          <w:szCs w:val="27"/>
        </w:rPr>
        <w:t>., 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>Гариной Тамаре Васильевне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неосновательного обогащения и процентов за пользование чужими денежными средствами,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Администрации города Сургута – удовлетворить частично.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Гариной Тамар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Васильевн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города Сургута (ИНН 8602020249, ОГРН 1028600603525)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пределах сроков исковой давности, установленной ст.ст. 196 и 200 ГК РФ, неосновательное обогащение за пользование земельным участком с кадастровым номером </w:t>
      </w:r>
      <w:r>
        <w:rPr>
          <w:rStyle w:val="cat-UserDefinedgrp-20rplc-13"/>
          <w:rFonts w:ascii="Times New Roman" w:eastAsia="Times New Roman" w:hAnsi="Times New Roman" w:cs="Times New Roman"/>
          <w:sz w:val="27"/>
          <w:szCs w:val="27"/>
        </w:rPr>
        <w:t>...**********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829,80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17.01.2022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24.07.2024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проценты за пользование чужими денежными средствами от суммы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829,80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с </w:t>
      </w:r>
      <w:r>
        <w:rPr>
          <w:rFonts w:ascii="Times New Roman" w:eastAsia="Times New Roman" w:hAnsi="Times New Roman" w:cs="Times New Roman"/>
          <w:sz w:val="27"/>
          <w:szCs w:val="27"/>
        </w:rPr>
        <w:t>25.07.2024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день фактической уплаты за каждый день просрочки.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Гариной Тамары Васильевны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5rplc-2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9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в доход местного бюджета.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7"/>
          <w:szCs w:val="27"/>
        </w:rPr>
        <w:t>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Е.П. Король</w:t>
      </w:r>
    </w:p>
    <w:p>
      <w:pPr>
        <w:spacing w:before="0" w:after="0"/>
        <w:jc w:val="both"/>
      </w:pPr>
      <w:r>
        <w:rPr>
          <w:rStyle w:val="cat-UserDefinedgrp-21rplc-26"/>
          <w:rFonts w:ascii="Times New Roman" w:eastAsia="Times New Roman" w:hAnsi="Times New Roman" w:cs="Times New Roman"/>
        </w:rPr>
        <w:t>...**********</w:t>
      </w:r>
    </w:p>
    <w:p>
      <w:pPr>
        <w:spacing w:before="0" w:after="0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ExternalSystemDefinedgrp-18rplc-9">
    <w:name w:val="cat-ExternalSystemDefined grp-18 rplc-9"/>
    <w:basedOn w:val="DefaultParagraphFont"/>
  </w:style>
  <w:style w:type="character" w:customStyle="1" w:styleId="cat-ExternalSystemDefinedgrp-19rplc-10">
    <w:name w:val="cat-ExternalSystemDefined grp-19 rplc-10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PassportDatagrp-15rplc-21">
    <w:name w:val="cat-PassportData grp-15 rplc-21"/>
    <w:basedOn w:val="DefaultParagraphFont"/>
  </w:style>
  <w:style w:type="character" w:customStyle="1" w:styleId="cat-ExternalSystemDefinedgrp-18rplc-22">
    <w:name w:val="cat-ExternalSystemDefined grp-18 rplc-22"/>
    <w:basedOn w:val="DefaultParagraphFont"/>
  </w:style>
  <w:style w:type="character" w:customStyle="1" w:styleId="cat-ExternalSystemDefinedgrp-19rplc-23">
    <w:name w:val="cat-ExternalSystemDefined grp-19 rplc-23"/>
    <w:basedOn w:val="DefaultParagraphFont"/>
  </w:style>
  <w:style w:type="character" w:customStyle="1" w:styleId="cat-UserDefinedgrp-21rplc-26">
    <w:name w:val="cat-UserDefined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